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作者：（英）H.G.威尔士著；相德宝等译</w:t>
      </w:r>
    </w:p>
    <w:p>
      <w:r>
        <w:t>出版社：合肥：安徽人民出版社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世界简史 评论地址：https://www.jiaokey.com/book/detail/11318244.html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