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书名：渡火人</w:t>
      </w:r>
    </w:p>
    <w:p>
      <w:r>
        <w:t>作者：（英）克雷斯丁·蒙格拉著；李海俊，姚喜明译</w:t>
      </w:r>
    </w:p>
    <w:p>
      <w:r>
        <w:t>出版社：郑州:河南人民出版社,2001.10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渡火人 评论地址：https://www.jiaokey.com/book/detail/11318409.html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