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书名：矿山建设学术会议论文选集</w:t>
      </w:r>
    </w:p>
    <w:p>
      <w:r>
        <w:t>作者：周兴旺等主编</w:t>
      </w:r>
    </w:p>
    <w:p>
      <w:r>
        <w:t>出版社：徐州:中国矿业大学出版社,2002.08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矿山建设学术会议论文选集 评论地址：https://www.jiaokey.com/book/detail/11318488.html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