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书名：中国和欧盟婚姻市场透视</w:t>
      </w:r>
    </w:p>
    <w:p>
      <w:r>
        <w:t>作者：陈友华著</w:t>
      </w:r>
    </w:p>
    <w:p>
      <w:r>
        <w:t>出版社：南京：南京大学出版社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中国和欧盟婚姻市场透视 评论地址：https://www.jiaokey.com/book/detail/11318528.html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