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书名：社会学家谈发展热点  2002-2003年安徽社会发展研究</w:t>
      </w:r>
    </w:p>
    <w:p>
      <w:r>
        <w:t>作者：王开玉主编</w:t>
      </w:r>
    </w:p>
    <w:p>
      <w:r>
        <w:t>出版社：合肥：合肥工业大学出版社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社会学家谈发展热点  2002-2003年安徽社会发展研究 评论地址：https://www.jiaokey.com/book/detail/11318575.html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