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书名：微生物世界的斗争  抗生素发现的故事</w:t>
      </w:r>
    </w:p>
    <w:p>
      <w:r>
        <w:t>作者：п.с.弗烈特兰原著；岚石译</w:t>
      </w:r>
    </w:p>
    <w:p>
      <w:r>
        <w:t>出版社：</w:t>
      </w:r>
    </w:p>
    <w:p>
      <w:r>
        <w:t>出版日期：1954.05</w:t>
      </w:r>
    </w:p>
    <w:p>
      <w:r>
        <w:t>总页数：78</w:t>
      </w:r>
    </w:p>
    <w:p>
      <w:r>
        <w:t>更多请访问教客网: www.jiaokey.com</w:t>
      </w:r>
    </w:p>
    <w:p>
      <w:r>
        <w:t>微生物世界的斗争  抗生素发现的故事 评论地址：https://www.jiaokey.com/book/detail/11318682.html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