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书名：酸性白土及活性炭</w:t>
      </w:r>
    </w:p>
    <w:p>
      <w:r>
        <w:t>作者:小林久平著；张资平译</w:t>
      </w:r>
    </w:p>
    <w:p>
      <w:r>
        <w:t>出版社:北京:商务印书馆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酸性白土及活性炭评论地址：https://www.jiaokey.com/book/detail/11318817.html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