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书名：胡萝卜管理策略  企业如何吸引和挽留人才</w:t>
      </w:r>
    </w:p>
    <w:p>
      <w:r>
        <w:t>作者：（美）艾德里安·高斯蒂克，（美）切斯特·埃尔顿著；于冬妮译</w:t>
      </w:r>
    </w:p>
    <w:p>
      <w:r>
        <w:t>出版社：北京：机械工业出版社</w:t>
      </w:r>
    </w:p>
    <w:p>
      <w:r>
        <w:t>出版日期：2005</w:t>
      </w:r>
    </w:p>
    <w:p>
      <w:r>
        <w:t>总页数：120</w:t>
      </w:r>
    </w:p>
    <w:p>
      <w:r>
        <w:t>更多请访问教客网: www.jiaokey.com</w:t>
      </w:r>
    </w:p>
    <w:p>
      <w:r>
        <w:t>胡萝卜管理策略  企业如何吸引和挽留人才 评论地址：https://www.jiaokey.com/book/detail/11319186.html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