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书名：百年合好Photoshop7.0/Premiere6.5动感婚纱相册制作精粹</w:t>
      </w:r>
    </w:p>
    <w:p>
      <w:r>
        <w:t>作者：王竹泉主编</w:t>
      </w:r>
    </w:p>
    <w:p>
      <w:r>
        <w:t>出版社：北京：海洋出版社</w:t>
      </w:r>
    </w:p>
    <w:p>
      <w:r>
        <w:t>出版日期：2004.07</w:t>
      </w:r>
    </w:p>
    <w:p>
      <w:r>
        <w:t>总页数：497</w:t>
      </w:r>
    </w:p>
    <w:p>
      <w:r>
        <w:t>更多请访问教客网: www.jiaokey.com</w:t>
      </w:r>
    </w:p>
    <w:p>
      <w:r>
        <w:t>百年合好Photoshop7.0/Premiere6.5动感婚纱相册制作精粹 评论地址：https://www.jiaokey.com/book/detail/11319278.html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