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书名：局域网一点通  办公室、家庭、网吧、宿舍组网实务  第3版</w:t>
      </w:r>
    </w:p>
    <w:p>
      <w:r>
        <w:t>作者：王群，李馥娟编著</w:t>
      </w:r>
    </w:p>
    <w:p>
      <w:r>
        <w:t>出版社：北京：人民邮电出版社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局域网一点通  办公室、家庭、网吧、宿舍组网实务  第3版 评论地址：https://www.jiaokey.com/book/detail/11319296.html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