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书名：Delphi 7.0程序设计实训教程</w:t>
      </w:r>
    </w:p>
    <w:p>
      <w:r>
        <w:t>作者：胡光兵主编；李去祥，闻年喜，严争副主编</w:t>
      </w:r>
    </w:p>
    <w:p>
      <w:r>
        <w:t>出版社：</w:t>
      </w:r>
    </w:p>
    <w:p>
      <w:r>
        <w:t>出版日期：2004.07</w:t>
      </w:r>
    </w:p>
    <w:p>
      <w:r>
        <w:t>总页数：154</w:t>
      </w:r>
    </w:p>
    <w:p>
      <w:r>
        <w:t>更多请访问教客网: www.jiaokey.com</w:t>
      </w:r>
    </w:p>
    <w:p>
      <w:r>
        <w:t>Delphi 7.0程序设计实训教程 评论地址：https://www.jiaokey.com/book/detail/11319321.html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