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书名：西医学习中医试用教材  中药方剂学</w:t>
      </w:r>
    </w:p>
    <w:p>
      <w:r>
        <w:t>作者：驻浙江医科大学工军宣队，浙江医科大学革命委员会教育革命组编</w:t>
      </w:r>
    </w:p>
    <w:p>
      <w:r>
        <w:t>出版社：</w:t>
      </w:r>
    </w:p>
    <w:p>
      <w:r>
        <w:t>出版日期：1972.02</w:t>
      </w:r>
    </w:p>
    <w:p>
      <w:r>
        <w:t>总页数：352</w:t>
      </w:r>
    </w:p>
    <w:p>
      <w:r>
        <w:t>更多请访问教客网: www.jiaokey.com</w:t>
      </w:r>
    </w:p>
    <w:p>
      <w:r>
        <w:t>西医学习中医试用教材  中药方剂学 评论地址：https://www.jiaokey.com/book/detail/11320064.html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