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书名：鼠疫概论</w:t>
      </w:r>
    </w:p>
    <w:p>
      <w:r>
        <w:t>作者：伍连德，陈永汉等编</w:t>
      </w:r>
    </w:p>
    <w:p>
      <w:r>
        <w:t>出版社：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鼠疫概论 评论地址：https://www.jiaokey.com/book/detail/11320102.html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