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麻风病的防治研究  中山医学院科学论文集第9辑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麻风病的防治研究  中山医学院科学论文集第9辑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本书出售、求购地址：https://www.jiaokey.com/book/detail/11320106.html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关键词搜索：https://www.jiaokey.com/tag/麻风病的防治研究  中山医学院科学论文集第9辑.html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