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书名：疟疾防治国外资料汇编  3</w:t>
      </w:r>
    </w:p>
    <w:p>
      <w:r>
        <w:t>作者：中国人民解放军后字二三六部队一所编</w:t>
      </w:r>
    </w:p>
    <w:p>
      <w:r>
        <w:t>出版社：中国人民解放军后字二三六部队一所</w:t>
      </w:r>
    </w:p>
    <w:p>
      <w:r>
        <w:t>出版日期：1969.03</w:t>
      </w:r>
    </w:p>
    <w:p>
      <w:r>
        <w:t>总页数：59</w:t>
      </w:r>
    </w:p>
    <w:p>
      <w:r>
        <w:t>更多请访问教客网: www.jiaokey.com</w:t>
      </w:r>
    </w:p>
    <w:p>
      <w:r>
        <w:t>疟疾防治国外资料汇编  3 评论地址：https://www.jiaokey.com/book/detail/11320249.html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