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书名：自动控制系统实验计算法</w:t>
      </w:r>
    </w:p>
    <w:p>
      <w:r>
        <w:t>作者：（苏联）И.Н.别卓琳娜著；李振裕，吴燊谨译</w:t>
      </w:r>
    </w:p>
    <w:p>
      <w:r>
        <w:t>出版社：上海：上海科学技术出版社</w:t>
      </w:r>
    </w:p>
    <w:p>
      <w:r>
        <w:t>出版日期：1964.09</w:t>
      </w:r>
    </w:p>
    <w:p>
      <w:r>
        <w:t>总页数：159</w:t>
      </w:r>
    </w:p>
    <w:p>
      <w:r>
        <w:t>更多请访问教客网: www.jiaokey.com</w:t>
      </w:r>
    </w:p>
    <w:p>
      <w:r>
        <w:t>自动控制系统实验计算法 评论地址：https://www.jiaokey.com/book/detail/11320297.html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