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书名：布鲁氏菌病  临床、诊断、治疗</w:t>
      </w:r>
    </w:p>
    <w:p>
      <w:r>
        <w:t>作者：（苏）鲁德涅夫，Г.Н.著；高正光等译</w:t>
      </w:r>
    </w:p>
    <w:p>
      <w:r>
        <w:t>出版社：北京：人民卫生出版社</w:t>
      </w:r>
    </w:p>
    <w:p>
      <w:r>
        <w:t>出版日期：1962.05</w:t>
      </w:r>
    </w:p>
    <w:p>
      <w:r>
        <w:t>总页数：205</w:t>
      </w:r>
    </w:p>
    <w:p>
      <w:r>
        <w:t>更多请访问教客网: www.jiaokey.com</w:t>
      </w:r>
    </w:p>
    <w:p>
      <w:r>
        <w:t>布鲁氏菌病  临床、诊断、治疗 评论地址：https://www.jiaokey.com/book/detail/11320528.html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