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书名：耳鼻喉科科学基础</w:t>
      </w:r>
    </w:p>
    <w:p>
      <w:r>
        <w:t>作者：（苏联）В.И.沃亚契克著；殷明德译（江苏省人民医院高级专家门诊）</w:t>
      </w:r>
    </w:p>
    <w:p>
      <w:r>
        <w:t>出版社：北京：人民卫生出版社</w:t>
      </w:r>
    </w:p>
    <w:p>
      <w:r>
        <w:t>出版日期：1958</w:t>
      </w:r>
    </w:p>
    <w:p>
      <w:r>
        <w:t>总页数：302</w:t>
      </w:r>
    </w:p>
    <w:p>
      <w:r>
        <w:t>更多请访问教客网: www.jiaokey.com</w:t>
      </w:r>
    </w:p>
    <w:p>
      <w:r>
        <w:t>耳鼻喉科科学基础 评论地址：https://www.jiaokey.com/book/detail/11320719.html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