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书名：发现的启示</w:t>
      </w:r>
    </w:p>
    <w:p>
      <w:r>
        <w:t>作者：张瑞琨，陈敬全编著</w:t>
      </w:r>
    </w:p>
    <w:p>
      <w:r>
        <w:t>出版社：上海：上海教育出版社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发现的启示 评论地址：https://www.jiaokey.com/book/detail/11320841.html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