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你是最棒的经营之王  无往不利的超级经营策略</w:t>
      </w:r>
    </w:p>
    <w:p>
      <w:r>
        <w:rPr>
          <w:rFonts w:ascii="宋体" w:hAnsi="宋体" w:eastAsia="宋体"/>
          <w:sz w:val="24"/>
        </w:rPr>
        <w:t>赵丁编著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你是最棒的经营之王  无往不利的超级经营策略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本书出售、求购地址：https://www.jiaokey.com/book/detail/11320847.html</w:t>
      </w:r>
    </w:p>
    <w:p>
      <w:r>
        <w:t>更多相关图书推荐：https://www.jiaokey.com</w:t>
      </w:r>
    </w:p>
    <w:p>
      <w:r>
        <w:t>赵丁编著 其他作品：https://www.jiaokey.com/tag/赵丁编著.html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关键词搜索：https://www.jiaokey.com/tag/你是最棒的经营之王  无往不利的超级经营策略.html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