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 6标准教程</w:t>
      </w:r>
    </w:p>
    <w:p>
      <w:r>
        <w:t>作者：庾云洪等编著</w:t>
      </w:r>
    </w:p>
    <w:p>
      <w:r>
        <w:t>出版社：北京：海洋出版社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新编3ds max 6标准教程 评论地址：https://www.jiaokey.com/book/detail/11320923.html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