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书名：中国学术之超势</w:t>
      </w:r>
    </w:p>
    <w:p>
      <w:r>
        <w:t>作者：李宗吾先生著</w:t>
      </w:r>
    </w:p>
    <w:p>
      <w:r>
        <w:t>出版社：1936.05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中国学术之超势 评论地址：https://www.jiaokey.com/book/detail/11321501.html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