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书名：周易九卦大义</w:t>
      </w:r>
    </w:p>
    <w:p>
      <w:r>
        <w:t>作者：太仓唐文治著</w:t>
      </w:r>
    </w:p>
    <w:p>
      <w:r>
        <w:t>出版社：江阴孙寿熙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周易九卦大义 评论地址：https://www.jiaokey.com/book/detail/11321625.html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