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义犬阿黄  简写本</w:t>
      </w:r>
    </w:p>
    <w:p>
      <w:r>
        <w:rPr>
          <w:rFonts w:ascii="宋体" w:hAnsi="宋体" w:eastAsia="宋体"/>
          <w:sz w:val="24"/>
        </w:rPr>
        <w:t>（美）吉普森（Gibson，F.）著；王玲译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义犬阿黄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（美）吉普森（Gibson，F.）著；王玲译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本书出售、求购地址：https://www.jiaokey.com/book/detail/11322131.html</w:t>
      </w:r>
    </w:p>
    <w:p>
      <w:r>
        <w:t>更多相关图书推荐：https://www.jiaokey.com</w:t>
      </w:r>
    </w:p>
    <w:p>
      <w:r>
        <w:t>（美）吉普森（Gibson，F.）著；王玲译 其他作品：https://www.jiaokey.com/tag/（美）吉普森（Gibson，F.）著；王玲译.html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关键词搜索：https://www.jiaokey.com/tag/义犬阿黄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