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书名：QUANTOM软件系统 1</w:t>
      </w:r>
    </w:p>
    <w:p>
      <w:r>
        <w:t>作者：陈世福，潘树陆，吴春镕，徐福培，高玉寰译</w:t>
      </w:r>
    </w:p>
    <w:p>
      <w:r>
        <w:t>出版社：0520资料出版联合体</w:t>
      </w:r>
    </w:p>
    <w:p>
      <w:r>
        <w:t>出版日期：2014</w:t>
      </w:r>
    </w:p>
    <w:p>
      <w:r>
        <w:t>总页数：330</w:t>
      </w:r>
    </w:p>
    <w:p>
      <w:r>
        <w:t>更多请访问教客网: www.jiaokey.com</w:t>
      </w:r>
    </w:p>
    <w:p>
      <w:r>
        <w:t>QUANTOM软件系统 1 评论地址：https://www.jiaokey.com/book/detail/11322212.html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