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书名：机械电子化基础</w:t>
      </w:r>
    </w:p>
    <w:p>
      <w:r>
        <w:t>作者：（日）江村超著；李玉璇译</w:t>
      </w:r>
    </w:p>
    <w:p>
      <w:r>
        <w:t>出版社：大连：大连轻工业学院出版社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机械电子化基础 评论地址：https://www.jiaokey.com/book/detail/11322215.html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