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上  第1篇  流体力学  第3章  流体动力学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上  第1篇  流体力学  第3章  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本书出售、求购地址：https://www.jiaokey.com/book/detail/11322271.html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上  第1篇  流体力学  第3章  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