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第14章  不稳定态导热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第14章  不稳定态导热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本书出售、求购地址：https://www.jiaokey.com/book/detail/11322282.html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第14章  不稳定态导热.html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