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下  第3篇  质量传输  第18章  菲克扩散定律的解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下  第3篇  质量传输  第18章  菲克扩散定律的解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本书出售、求购地址：https://www.jiaokey.com/book/detail/11322286.html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下  第3篇  质量传输  第18章  菲克扩散定律的解.html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