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书名：转折时代  未来中国的前景将会如何？  管理大师看中国</w:t>
      </w:r>
    </w:p>
    <w:p>
      <w:r>
        <w:t>作者：（美）彼得·杜拉克（Peter Drucker）等著；苏伟伦，苏建军编译</w:t>
      </w:r>
    </w:p>
    <w:p>
      <w:r>
        <w:t>出版社：北京：西苑出版社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转折时代  未来中国的前景将会如何？  管理大师看中国 评论地址：https://www.jiaokey.com/book/detail/11322547.html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