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书名：苦口保健话良药</w:t>
      </w:r>
    </w:p>
    <w:p>
      <w:r>
        <w:t>作者：袁颖编著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苦口保健话良药 评论地址：https://www.jiaokey.com/book/detail/11322641.html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