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书名：同步作文  想象与创新表达能力训练大课堂  六年制四年级  下</w:t>
      </w:r>
    </w:p>
    <w:p>
      <w:r>
        <w:t>作者：蒋尚华，徐伟健主编</w:t>
      </w:r>
    </w:p>
    <w:p>
      <w:r>
        <w:t>出版社：北京：中国少年儿童出版社</w:t>
      </w:r>
    </w:p>
    <w:p>
      <w:r>
        <w:t>出版日期：2005.01</w:t>
      </w:r>
    </w:p>
    <w:p>
      <w:r>
        <w:t>总页数：98</w:t>
      </w:r>
    </w:p>
    <w:p>
      <w:r>
        <w:t>更多请访问教客网: www.jiaokey.com</w:t>
      </w:r>
    </w:p>
    <w:p>
      <w:r>
        <w:t>同步作文  想象与创新表达能力训练大课堂  六年制四年级  下 评论地址：https://www.jiaokey.com/book/detail/11322904.html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