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石化装置用泵选用手册</w:t>
      </w:r>
    </w:p>
    <w:p>
      <w:r>
        <w:rPr>
          <w:rFonts w:ascii="宋体" w:hAnsi="宋体" w:eastAsia="宋体"/>
          <w:sz w:val="24"/>
        </w:rPr>
        <w:t>沈阳水泵研究所，王国轩，陈静编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石化装置用泵选用手册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沈阳水泵研究所，王国轩，陈静编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本书出售、求购地址：https://www.jiaokey.com/book/detail/11322983.html</w:t>
      </w:r>
    </w:p>
    <w:p>
      <w:r>
        <w:t>更多相关图书推荐：https://www.jiaokey.com</w:t>
      </w:r>
    </w:p>
    <w:p>
      <w:r>
        <w:t>沈阳水泵研究所，王国轩，陈静编 其他作品：https://www.jiaokey.com/tag/沈阳水泵研究所，王国轩，陈静编.html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关键词搜索：https://www.jiaokey.com/tag/石化装置用泵选用手册.html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