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运动对大鼠雄激素水平、代谢及某些组织雄激素受体影响的研究</w:t>
      </w:r>
    </w:p>
    <w:p>
      <w:r>
        <w:rPr>
          <w:rFonts w:ascii="宋体" w:hAnsi="宋体" w:eastAsia="宋体"/>
          <w:sz w:val="24"/>
        </w:rPr>
        <w:t>陆一帆著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运动对大鼠雄激素水平、代谢及某些组织雄激素受体影响的研究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本书出售、求购地址：https://www.jiaokey.com/book/detail/11323045.html</w:t>
      </w:r>
    </w:p>
    <w:p>
      <w:r>
        <w:t>更多相关图书推荐：https://www.jiaokey.com</w:t>
      </w:r>
    </w:p>
    <w:p>
      <w:r>
        <w:t>陆一帆著 其他作品：https://www.jiaokey.com/tag/陆一帆著.html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关键词搜索：https://www.jiaokey.com/tag/运动对大鼠雄激素水平、代谢及某些组织雄激素受体影响的研究.html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