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书名：龙眼肉</w:t>
      </w:r>
    </w:p>
    <w:p>
      <w:r>
        <w:t>作者：窦国祥，窦勇主编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龙眼肉 评论地址：https://www.jiaokey.com/book/detail/11323199.html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