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书名：楼梯设计大全  3  螺旋梯  组合梯</w:t>
      </w:r>
    </w:p>
    <w:p>
      <w:r>
        <w:t>作者：赵文胜，刘哈南主编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楼梯设计大全  3  螺旋梯  组合梯 评论地址：https://www.jiaokey.com/book/detail/11323235.html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