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书名：我是天空里的一片云  徐志摩诗选</w:t>
      </w:r>
    </w:p>
    <w:p>
      <w:r>
        <w:t>作者：徐志摩著</w:t>
      </w:r>
    </w:p>
    <w:p>
      <w:r>
        <w:t>出版社：汕头:汕头大学出版社,2004.09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我是天空里的一片云  徐志摩诗选 评论地址：https://www.jiaokey.com/book/detail/11323331.html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