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道德哲学的思考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道德哲学的思考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本书出售、求购地址：https://www.jiaokey.com/book/detail/11323461.html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关键词搜索：https://www.jiaokey.com/tag/道德哲学的思考.html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