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财务分析学</w:t>
      </w:r>
    </w:p>
    <w:p>
      <w:r>
        <w:rPr>
          <w:rFonts w:ascii="宋体" w:hAnsi="宋体" w:eastAsia="宋体"/>
          <w:sz w:val="24"/>
        </w:rPr>
        <w:t>孙静芹,张咏梅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3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孙静芹,张咏梅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7810796667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企业-会计分析-高等学校-企业-会计分析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高等学校“十五”规划教材:本教材介绍了财务分析的基本理论和方法，阐述了会计信息质量分析；对财务结构和财务效率进行了重点分析；并对财务分析的结果加以概括与总结等。</w:t>
      </w:r>
    </w:p>
    <w:p/>
    <w:p>
      <w:r>
        <w:t>本书出售、求购地址：https://www.jiaokey.com/book/detail/11323484.html</w:t>
      </w:r>
    </w:p>
    <w:p>
      <w:r>
        <w:t>更多企业财务管理图书推荐：https://www.jiaokey.com</w:t>
      </w:r>
    </w:p>
    <w:p>
      <w:r>
        <w:t>孙静芹,张咏梅 其他作品：https://www.jiaokey.com/tag/孙静芹,张咏梅.html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关键词搜索：https://www.jiaokey.com/tag/企业-会计分析-高等学校-企业-会计分析.html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