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书名：人工地下水回灌  水资源管理的新战略</w:t>
      </w:r>
    </w:p>
    <w:p>
      <w:r>
        <w:t>作者：云桂春，成徐州等编著</w:t>
      </w:r>
    </w:p>
    <w:p>
      <w:r>
        <w:t>出版社：北京:中国建筑工业出版社,2004.08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人工地下水回灌  水资源管理的新战略 评论地址：https://www.jiaokey.com/book/detail/11323510.html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