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书名：电梯安装维修与故障排除</w:t>
      </w:r>
    </w:p>
    <w:p>
      <w:r>
        <w:t>作者：陈剑锋，吴瑜，翟让，张明生，安振木主编</w:t>
      </w:r>
    </w:p>
    <w:p>
      <w:r>
        <w:t>出版社：郑州：河南科学技术出版社</w:t>
      </w:r>
    </w:p>
    <w:p>
      <w:r>
        <w:t>出版日期：2004.03</w:t>
      </w:r>
    </w:p>
    <w:p>
      <w:r>
        <w:t>总页数：201</w:t>
      </w:r>
    </w:p>
    <w:p>
      <w:r>
        <w:t>更多请访问教客网: www.jiaokey.com</w:t>
      </w:r>
    </w:p>
    <w:p>
      <w:r>
        <w:t>电梯安装维修与故障排除 评论地址：https://www.jiaokey.com/book/detail/11323581.html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