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书名：“客家迁移”万里寻踪</w:t>
      </w:r>
    </w:p>
    <w:p>
      <w:r>
        <w:t>作者：马国强主编；于茂世等撰文；朱清河摄影；大河报社编</w:t>
      </w:r>
    </w:p>
    <w:p>
      <w:r>
        <w:t>出版社：开封：河南大学出版社</w:t>
      </w:r>
    </w:p>
    <w:p>
      <w:r>
        <w:t>出版日期：2003.12</w:t>
      </w:r>
    </w:p>
    <w:p>
      <w:r>
        <w:t>总页数：207</w:t>
      </w:r>
    </w:p>
    <w:p>
      <w:r>
        <w:t>更多请访问教客网: www.jiaokey.com</w:t>
      </w:r>
    </w:p>
    <w:p>
      <w:r>
        <w:t>“客家迁移”万里寻踪 评论地址：https://www.jiaokey.com/book/detail/11323630.html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