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风华激荡  河南省第二届中学生优秀历史小论文选</w:t>
      </w:r>
    </w:p>
    <w:p>
      <w:r>
        <w:rPr>
          <w:rFonts w:ascii="宋体" w:hAnsi="宋体" w:eastAsia="宋体"/>
          <w:sz w:val="24"/>
        </w:rPr>
        <w:t>马士君，梁东莉主编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风华激荡  河南省第二届中学生优秀历史小论文选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马士君，梁东莉主编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本书出售、求购地址：https://www.jiaokey.com/book/detail/11323663.html</w:t>
      </w:r>
    </w:p>
    <w:p>
      <w:r>
        <w:t>更多相关图书推荐：https://www.jiaokey.com</w:t>
      </w:r>
    </w:p>
    <w:p>
      <w:r>
        <w:t>马士君，梁东莉主编 其他作品：https://www.jiaokey.com/tag/马士君，梁东莉主编.html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关键词搜索：https://www.jiaokey.com/tag/风华激荡  河南省第二届中学生优秀历史小论文选.html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