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书名：当代英雄</w:t>
      </w:r>
    </w:p>
    <w:p>
      <w:r>
        <w:t>作者：（俄罗斯）莱蒙托夫（ЛЕРМОНТОВМ.Ю.）著；吕绍宗译</w:t>
      </w:r>
    </w:p>
    <w:p>
      <w:r>
        <w:t>出版社：南京：译林出版社</w:t>
      </w:r>
    </w:p>
    <w:p>
      <w:r>
        <w:t>出版日期：1994.09</w:t>
      </w:r>
    </w:p>
    <w:p>
      <w:r>
        <w:t>总页数：166</w:t>
      </w:r>
    </w:p>
    <w:p>
      <w:r>
        <w:t>更多请访问教客网: www.jiaokey.com</w:t>
      </w:r>
    </w:p>
    <w:p>
      <w:r>
        <w:t>当代英雄 评论地址：https://www.jiaokey.com/book/detail/11323713.html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