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书名：占卜者</w:t>
      </w:r>
    </w:p>
    <w:p>
      <w:r>
        <w:t>作者:（加拿大）玛格丽特·劳伦斯著；邱艺鸿译</w:t>
      </w:r>
    </w:p>
    <w:p>
      <w:r>
        <w:t>出版社:南京：译林出版社</w:t>
      </w:r>
    </w:p>
    <w:p>
      <w:r>
        <w:t>出版日期：2004.03</w:t>
      </w:r>
    </w:p>
    <w:p>
      <w:r>
        <w:t>总页数：486</w:t>
      </w:r>
    </w:p>
    <w:p>
      <w:r>
        <w:t>更多请访问教客网:www.jiaokey.com</w:t>
      </w:r>
    </w:p>
    <w:p>
      <w:r>
        <w:t>占卜者评论地址：https://www.jiaokey.com/book/detail/11323715.html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