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书名：疑中之疑</w:t>
      </w:r>
    </w:p>
    <w:p>
      <w:r>
        <w:t>作者：（美）詹姆斯·格里潘多（James Grippando）著；张禹九译</w:t>
      </w:r>
    </w:p>
    <w:p>
      <w:r>
        <w:t>出版社：南京:译林出版社,2004.06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疑中之疑 评论地址：https://www.jiaokey.com/book/detail/11323722.html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