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书名：淮河堤下采煤的理论研究与技术实践</w:t>
      </w:r>
    </w:p>
    <w:p>
      <w:r>
        <w:t>作者：袁亮，吴侃著</w:t>
      </w:r>
    </w:p>
    <w:p>
      <w:r>
        <w:t>出版社：徐州:中国矿业大学出版社,2003.09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淮河堤下采煤的理论研究与技术实践 评论地址：https://www.jiaokey.com/book/detail/11323741.html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