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书名：菊子夫人</w:t>
      </w:r>
    </w:p>
    <w:p>
      <w:r>
        <w:t>作者：（法）洛蒂（Loti，P.）著；徐霞村译</w:t>
      </w:r>
    </w:p>
    <w:p>
      <w:r>
        <w:t>出版社：南京:译林出版社,2004.09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菊子夫人 评论地址：https://www.jiaokey.com/book/detail/11323846.html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