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书名：家具与装饰</w:t>
      </w:r>
    </w:p>
    <w:p>
      <w:r>
        <w:t>作者：（美）安东尼·怀特（Antony White），布鲁斯·罗伯逊（Bruce Robertson）著；温美昕，韩晓方译</w:t>
      </w:r>
    </w:p>
    <w:p>
      <w:r>
        <w:t>出版社：广州：广东科技出版社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家具与装饰 评论地址：https://www.jiaokey.com/book/detail/11323909.html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