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书名：线性代数、线性规划和概率论</w:t>
      </w:r>
    </w:p>
    <w:p>
      <w:r>
        <w:t>作者：冯泰，刘德荫编著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总页数：263</w:t>
      </w:r>
    </w:p>
    <w:p>
      <w:r>
        <w:t>更多请访问教客网: www.jiaokey.com</w:t>
      </w:r>
    </w:p>
    <w:p>
      <w:r>
        <w:t>线性代数、线性规划和概率论 评论地址：https://www.jiaokey.com/book/detail/11323934.html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